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The Doo-Bop Club, Kauppapuistikko 12</w:t>
      </w:r>
    </w:p>
    <w:p>
      <w:r>
        <w:t>22.11.2023 keskiviikko</w:t>
      </w:r>
    </w:p>
    <w:p>
      <w:pPr>
        <w:pStyle w:val="Heading1"/>
      </w:pPr>
      <w:r>
        <w:t>22.11.2023-23.11.2023</w:t>
      </w:r>
    </w:p>
    <w:p>
      <w:pPr>
        <w:pStyle w:val="Heading2"/>
      </w:pPr>
      <w:r>
        <w:t>20:00-00:00 Werse presents: Nelma U + 6Kulma!</w:t>
      </w:r>
    </w:p>
    <w:p>
      <w:r>
        <w:t>WERSE presents: Nelma U + 6kulma!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