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Gerby skola, Vasa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19:00-21:00 Tänd ett ljus!</w:t>
      </w:r>
    </w:p>
    <w:p>
      <w:r>
        <w:t>GerbyKörens julkonsert med allsånger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