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Kansalaisopisto Alma, Raastuvankatu 31, Vaasa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18:00-20:00 Väkivalta lasten ja nuorten arjessa</w:t>
      </w:r>
    </w:p>
    <w:p>
      <w:r>
        <w:t xml:space="preserve">Väkivalta lisääntyy lasten ja nuorten elämässä – asiantuntijat etsivät ratkaisuja kansalaisopisto Almassa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