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 Club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18:00-18:00 Toivo goes kapakka!</w:t>
      </w:r>
    </w:p>
    <w:p>
      <w:r>
        <w:t>Toivo Kuula -päivät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