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18:00-20:00 Kuorokonsertti Tulkaa koolle kaikki</w:t>
      </w:r>
    </w:p>
    <w:p>
      <w:r>
        <w:t xml:space="preserve">Vaasan Ylioppilaskuoron joulukonsertissa kuullaan niin klassikoita kuin uudempiakin joululauluja.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