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18:00-20:00 Bli din egen superhjälte</w:t>
      </w:r>
    </w:p>
    <w:p>
      <w:r>
        <w:t>Bli din egen Superhjälte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