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Mjölvägen 2, 68910 Bennäs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 xml:space="preserve">18:00-20:00 Föreningsinfo </w:t>
      </w:r>
    </w:p>
    <w:p>
      <w:r>
        <w:t>Föreningsinfo på Kulturhuset Ax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