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Leipätehdas</w:t>
      </w:r>
    </w:p>
    <w:p>
      <w:r>
        <w:t>18.11.2023 lauantai</w:t>
      </w:r>
    </w:p>
    <w:p>
      <w:pPr>
        <w:pStyle w:val="Heading1"/>
      </w:pPr>
      <w:r>
        <w:t>18.11.2023-19.11.2023</w:t>
      </w:r>
    </w:p>
    <w:p>
      <w:pPr>
        <w:pStyle w:val="Heading2"/>
      </w:pPr>
      <w:r>
        <w:t>22:00-00:00 030 - Meltdown Deejays Celebrating 030 years in the Techno and House business</w:t>
      </w:r>
    </w:p>
    <w:p>
      <w:r>
        <w:t>Meltdown Deejays viettää 30-vuotisjuhliaan Vaasan Leipätehtaalla. Esiintymässä Jori Hulkkonen ja Harald Björk (Swe)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