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Restaurant Loftet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14:00-15:00 Toivon lättykestit – maistiaisia gaalasta</w:t>
      </w:r>
    </w:p>
    <w:p>
      <w:r>
        <w:t>Makupaloja gaalakonsertin ohjelmasta.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