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Kuula-opisto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13:00-14:30 Eestin musiikkitaivaan uudet toivot</w:t>
      </w:r>
    </w:p>
    <w:p>
      <w:r>
        <w:t>Esiintymässä 15-19-vuotiaita lahjakkaita jousisoittajia. Ohjelmassa Sarasate, Wieniawski, Kuula, Eller...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