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Korsholmssalen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18:00-21:00 Förtjäna på ränteplaceringar!</w:t>
      </w:r>
    </w:p>
    <w:p>
      <w:r>
        <w:t>Aktiecoachen Svenne Holmström besöker Korsholm igen! Den här kvällen är temat det höga ränteläget och hur man  kan förtj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