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17:00-19:00 POHY - Järjestötreffit, yhdistyksen varainhankinta</w:t>
      </w:r>
    </w:p>
    <w:p>
      <w:r>
        <w:t>Yhdistyksen varainhankinta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