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Simhallens festsal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18:00-18:40 Barnteater: Jul med Alfons Åberg - Närpes</w:t>
      </w:r>
    </w:p>
    <w:p>
      <w:r>
        <w:t>En stämningsfull och mysig julpjäs med Alfons, Alfons pappa, farmor och kompisen Viktor!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