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17:00-18:00 OLKA toiminta alkaa Pietarsaaressa!</w:t>
      </w:r>
    </w:p>
    <w:p>
      <w:r>
        <w:t>OLKA on koordinoitu vapaaehtois- ja järjestötoiminta sairaalassa ja tulee nyt Pietarsaareen!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