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Scala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10:30-11:10 Barnteater: Jul med Alfons Åberg</w:t>
      </w:r>
    </w:p>
    <w:p>
      <w:r>
        <w:t>En stämningsfull och mysig julpjäs med Alfons, Alfons pappa, farmor och kompisen Viktor!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