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övningsskola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15:30-19:00 Lillajulsbakning för familjer</w:t>
      </w:r>
    </w:p>
    <w:p>
      <w:r>
        <w:t xml:space="preserve">Marthaförbundet välkomnar alla familjer med på pepparkaksbakning och julpyssel!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