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Campus Allegro Pietarsaari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10:00-14:00 SPEKTAAKKELIPÄIVI, koko perheen Taidepäivä</w:t>
      </w:r>
    </w:p>
    <w:p>
      <w:r>
        <w:t>Taiteen työpajoja, musiikkia sekä hauskaa toimintaa!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