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kirkko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19:00-20:15 Antti Railio - Vahvoja Sydämiä</w:t>
      </w:r>
    </w:p>
    <w:p>
      <w:r>
        <w:t>Antti Railio : Vahvoja Sydämiä konsertti, Vaasan kirkko 10.11.2023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