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Stadsbiblioteket i Kristinestad</w:t>
      </w:r>
    </w:p>
    <w:p>
      <w:r>
        <w:t>15.11.2023 keskiviikko</w:t>
      </w:r>
    </w:p>
    <w:p>
      <w:pPr>
        <w:pStyle w:val="Heading1"/>
      </w:pPr>
      <w:r>
        <w:t>15.11.2023 keskiviikko</w:t>
      </w:r>
    </w:p>
    <w:p>
      <w:pPr>
        <w:pStyle w:val="Heading2"/>
      </w:pPr>
      <w:r>
        <w:t>18:00-19:30 Kulturchef Åsa Blomstedt på biblioteket</w:t>
      </w:r>
    </w:p>
    <w:p>
      <w:r>
        <w:t>Kulturchef Åsa Blomstedt på biblioteket under Nordiska Litteraturveckan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