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66950 Munsala, Rävmossavägen 6 A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12:00-14:00 Tomtegröt med julmys i Vexala Byagård</w:t>
      </w:r>
    </w:p>
    <w:p>
      <w:r>
        <w:t>Välkommen till Vexala Byagård på tomtegröt med julmys söndag 7 december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