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18:00-18:00 Wasa Sångargille:n joulukonsertti vaasasopraano Kajsa Dahlbäck:in kanssa</w:t>
      </w:r>
    </w:p>
    <w:p>
      <w:r>
        <w:t>Wasa Sångargille:n joulukonsertti vaasasopraano Kajsa Dahlbäck:in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