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Samlingsrummet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18:30-20:00 VOLONTÄRARBETE NÄR OCH FJÄRRAN</w:t>
      </w:r>
    </w:p>
    <w:p>
      <w:r>
        <w:t>Har du en önskan att kunna åka iväg och göra världen lite bättre? Eller vill du hitta ett sätt att hjälpa till på hemmap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