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18:30-20:00 Testamente, arv och intressebevakningsfullmakt - Äntligen tisdag</w:t>
      </w:r>
    </w:p>
    <w:p>
      <w:r>
        <w:t>Många av oss ställs i något skede av livet inför frågor som rör den så kallade vardagsjuridiken.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