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Vaasanpuistikko 18, 65100 Vaasa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19:15-21:30 Osér Runway</w:t>
      </w:r>
    </w:p>
    <w:p>
      <w:r>
        <w:t>Muotinäytös Osér Runway 17-11-2023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