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18:30-20:00 Suomen Majakkaseuran syyskiertue 2023 rantautuu Kristiinankaupunkiin</w:t>
      </w:r>
    </w:p>
    <w:p>
      <w:r>
        <w:t>Elokuvaesitys Kiehtova Pohjanlahti - Matka Märketiltä Tornioon ja Ulkokalla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