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Yhdistykset ry, Korsholmanpuistikko 44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16:00-20:00 ILONA valmennus sairaalavapaaehtoisille</w:t>
      </w:r>
    </w:p>
    <w:p>
      <w:r>
        <w:t>Valmennus sinulle joka haluat antaa iloa ja tukea sairaalan potilaille ja heidän läheisilleen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