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Kvarkens båtmuseum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18:00-18:00 Föreläsning: Stenåldersbyarna i Mellersta Österbotten</w:t>
      </w:r>
    </w:p>
    <w:p>
      <w:r>
        <w:t>Arkeolog Lauri Skantsi föreläser om resultaten av sin doktorsavhandling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