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18:00-19:30 Poliitikot kylässä järjestöissä</w:t>
      </w:r>
    </w:p>
    <w:p>
      <w:r>
        <w:t>Tule mukaan kysymään ja kommentoimaan, joko Bock's Corneriin Vaasassa, Jtaloon Sjk, Kosti ry Kokkola tai Teamsiin.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