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Samlingsrummet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18:00-20:00 JOULU AX:SSA</w:t>
      </w:r>
    </w:p>
    <w:p>
      <w:r>
        <w:t>En mysig kväll för hela familjen vid Kulturhuset AX! Julpyssel, sagostunder i biblioteket, musik och glögg med pepparkak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