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18:30-20:00 ALL-IN Fredrik Nygård: Nordens värsta gambler och bedragare</w:t>
      </w:r>
    </w:p>
    <w:p>
      <w:r>
        <w:t>Fredrik Nygård, 47 år, är uppväxt i Pedersöre/Jakobstad.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