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Tikanojas konsthem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13:00-14:00 Yleisöopastus</w:t>
      </w:r>
    </w:p>
    <w:p>
      <w:r>
        <w:t>Berndt Lindholm - polkuja maisemaan-näyttelyssä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