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Irish Pub O'Malley's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23:00-01:00 Friday 3.11  Saturday 4.11 - LIVE AT OMALLEYS HALLOWEEN BLUES!</w:t>
      </w:r>
    </w:p>
    <w:p>
      <w:r>
        <w:t>Gonna be a great weekend of terror and scarily good tunes at O'Malley's!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