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18:00-21:00 TAITTELE PAPERINEN JOULUTÄHTI</w:t>
      </w:r>
    </w:p>
    <w:p>
      <w:r>
        <w:t>Piffa upp ditt fönster med en eller flera stjärnor i olika viktekniker.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