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Releasefest på Vörå huvudbibliotek</w:t>
      </w:r>
    </w:p>
    <w:p>
      <w:r>
        <w:t>Anna Rex ger ut sin debutroman ”Jag skall torka dina tårar” och det ordnas en releasefest på Vörå huvudbibliotek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