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 bibliotek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18:00-19:00 Kura skymning på biblioteket i Oravais</w:t>
      </w:r>
    </w:p>
    <w:p>
      <w:r>
        <w:t>Nordiska litteraturveckan på biblioteket 13-19.11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