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Tanssistudio Mia, Silmukkatie 21, 65100 Vaasa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17:00-20:00 Pikkujoulu ShowCase Tanssistudio Miassa</w:t>
      </w:r>
    </w:p>
    <w:p>
      <w:r>
        <w:t>Showcase -illassa pääset nauttimaan upeista tanssiesityksistä ja herkuttelemaan jouluisilla herkuilla.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