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18:00-19:15 Föräldratips i spel och sociala medier - Q  A Frågor och svar</w:t>
      </w:r>
    </w:p>
    <w:p>
      <w:r>
        <w:t>Öppen föräldrakväll där vi diskuterar goda rutiner med digitalt spelande och sociala medier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