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18:00-20:00 Författarkväll med Christel Sundqvist och Ann-Sofi Carlsson</w:t>
      </w:r>
    </w:p>
    <w:p>
      <w:r>
        <w:t>Vi firar Nordisk litteraturvecka med författarbesök av Christel Sundqvist och Ann-Sofi Carlsson vid stadsbiblioteket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