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18:00-20:00 JULKONSERT I KULTURHUSET AX</w:t>
      </w:r>
    </w:p>
    <w:p>
      <w:r>
        <w:t>Elever från medborgarinstitutets musikundervisning uppträder med sång och musik. Du är hjärtligt välkommen!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