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16:30-17:30 ENERGIATEHOKKUUS TALOYHTIÖSSÄ</w:t>
      </w:r>
    </w:p>
    <w:p>
      <w:r>
        <w:t xml:space="preserve">Alueellinen energianeuvonta järjestää Energiatehokkuus taloyhtiössä webinaarin 31.11.2023 klo 16.30 - 17.30.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