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Lemonsoft Stadion</w:t>
      </w:r>
    </w:p>
    <w:p>
      <w:r>
        <w:t>5.11.2023 sunnuntai</w:t>
      </w:r>
    </w:p>
    <w:p>
      <w:pPr>
        <w:pStyle w:val="Heading1"/>
      </w:pPr>
      <w:r>
        <w:t>5.11.2023 sunnuntai</w:t>
      </w:r>
    </w:p>
    <w:p>
      <w:pPr>
        <w:pStyle w:val="Heading2"/>
      </w:pPr>
      <w:r>
        <w:t>16:00-18:00 Veikkausliiga VPS - FC Honka</w:t>
      </w:r>
    </w:p>
    <w:p>
      <w:r>
        <w:t>Jalkapallon Veikkausliigassa kohtaavat VPS ja  FC Honka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