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19:00-22:00 FolkBop: Lapua-Uusi-Guinea</w:t>
      </w:r>
    </w:p>
    <w:p>
      <w:r>
        <w:t>Lapua-Uusi-Guinea tarjoaa yleisölleen juhlan, joka on täynnä kauneutta, energiaa, kaipuuta ja puhdasta tanssin iloa.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