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kirkko, kirkkopuisto, 65100 Vaasa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 xml:space="preserve">19:00-20:15 Juhlakonsertti Vaasan kirkossa </w:t>
      </w:r>
    </w:p>
    <w:p>
      <w:r>
        <w:t xml:space="preserve">Juhlakonsertti Vaasan kirkossa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