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Pääkirjaston Draama-sali</w:t>
      </w:r>
    </w:p>
    <w:p>
      <w:r>
        <w:t>21.11.2023 tiistai</w:t>
      </w:r>
    </w:p>
    <w:p>
      <w:pPr>
        <w:pStyle w:val="Heading1"/>
      </w:pPr>
      <w:r>
        <w:t>21.11.2023 tiistai</w:t>
      </w:r>
    </w:p>
    <w:p>
      <w:pPr>
        <w:pStyle w:val="Heading2"/>
      </w:pPr>
      <w:r>
        <w:t>14:00-15:30 Vihreämpi valinta vai viherpesua? Vinkit kuluttajille.</w:t>
      </w:r>
    </w:p>
    <w:p>
      <w:r>
        <w:t>Tule mukaan avoimeen ja maksuttomaan tilaisuuteen! Asiantuntijana Kuluttajaliiton pääsihteeri Juha Beurling-Pomoell.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