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10:00-15:00 Joulu Etelänummella</w:t>
      </w:r>
    </w:p>
    <w:p>
      <w:r>
        <w:t>Perinteinen Joulumarkkina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