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18:00-21:00 ADHD aikuisilla - opi pärjäämään arjessa</w:t>
      </w:r>
    </w:p>
    <w:p>
      <w:r>
        <w:t>Millaisten strategioiden avulla elämä sujuisi helpommin ja voisimme olla oma itsemme toimiessamme yhteiskunnassa?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