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Sundom ungdomsförenings lokal, Sundomvägen 73A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17:30-20:30 Leve traditionerna! Mässa för immateriellt kulturarv i Österbotten</w:t>
      </w:r>
    </w:p>
    <w:p>
      <w:r>
        <w:t>Vi firar levande traditioner i Österbotten!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