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18:00-19:30 Kuun vaikutus terveyteen ja loppuvuoden pihatöihin</w:t>
      </w:r>
    </w:p>
    <w:p>
      <w:r>
        <w:t>Kurssilla käydään läpi miten kuu vaikuttaa terveyteen ja hyvinvointiin, ja perehdymme myös loppuvuoden pihatöihin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