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Kursgården Kristina 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10:00-16:00 Improvisaatiokurssi</w:t>
      </w:r>
    </w:p>
    <w:p>
      <w:r>
        <w:t>Jokainen joutuu joskus improvisoimaan!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