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18:00-21:00 Siivoamalla hyvinvointia - Psyykkinen terveys ja tavarat</w:t>
      </w:r>
    </w:p>
    <w:p>
      <w:r>
        <w:t xml:space="preserve">Tutkimme illan aikana sisäistä sekamelskaa ja parannamme siten kykyä selvitä ulkoisesta kaaoksesta.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